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工程材料与热处理</w:t>
      </w:r>
    </w:p>
    <w:p>
      <w:r>
        <w:rPr>
          <w:rFonts w:ascii="宋体" w:hAnsi="宋体" w:eastAsia="宋体"/>
          <w:sz w:val="24"/>
        </w:rPr>
        <w:t>顾淑群主编；叶亚珍，滕雪莲，王海涛参编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顾淑群主编；叶亚珍，滕雪莲，王海涛参编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本书出售、求购地址：https://www.jiaokey.com/book/detail/13056467.html</w:t>
      </w:r>
    </w:p>
    <w:p>
      <w:r>
        <w:t>更多相关图书推荐：https://www.jiaokey.com</w:t>
      </w:r>
    </w:p>
    <w:p>
      <w:r>
        <w:t>顾淑群主编；叶亚珍，滕雪莲，王海涛参编 其他作品：https://www.jiaokey.com/tag/顾淑群主编；叶亚珍，滕雪莲，王海涛参编.html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