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全国高等教育自学考试英语  1  历次真题全解</w:t>
      </w:r>
    </w:p>
    <w:p>
      <w:r>
        <w:rPr>
          <w:rFonts w:ascii="宋体" w:hAnsi="宋体" w:eastAsia="宋体"/>
          <w:sz w:val="24"/>
        </w:rPr>
        <w:t>曲航主编；于敬华，夏琨，于小娟，董晶副主编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全国高等教育自学考试英语  1  历次真题全解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曲航主编；于敬华，夏琨，于小娟，董晶副主编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本书出售、求购地址：https://www.jiaokey.com/book/detail/13056466.html</w:t>
      </w:r>
    </w:p>
    <w:p>
      <w:r>
        <w:t>更多相关图书推荐：https://www.jiaokey.com</w:t>
      </w:r>
    </w:p>
    <w:p>
      <w:r>
        <w:t>曲航主编；于敬华，夏琨，于小娟，董晶副主编 其他作品：https://www.jiaokey.com/tag/曲航主编；于敬华，夏琨，于小娟，董晶副主编.html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关键词搜索：https://www.jiaokey.com/tag/全国高等教育自学考试英语  1  历次真题全解.html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