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我的数码故事  数码摄像机的情感日记  爱情电影后期制作完全手册</w:t>
      </w:r>
    </w:p>
    <w:p>
      <w:r>
        <w:rPr>
          <w:rFonts w:ascii="宋体" w:hAnsi="宋体" w:eastAsia="宋体"/>
          <w:sz w:val="24"/>
        </w:rPr>
        <w:t>文中锐，黄林编著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我的数码故事  数码摄像机的情感日记  爱情电影后期制作完全手册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文中锐，黄林编著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本书出售、求购地址：https://www.jiaokey.com/book/detail/13056459.html</w:t>
      </w:r>
    </w:p>
    <w:p>
      <w:r>
        <w:t>更多相关图书推荐：https://www.jiaokey.com</w:t>
      </w:r>
    </w:p>
    <w:p>
      <w:r>
        <w:t>文中锐，黄林编著 其他作品：https://www.jiaokey.com/tag/文中锐，黄林编著.html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关键词搜索：https://www.jiaokey.com/tag/我的数码故事  数码摄像机的情感日记  爱情电影后期制作完全手册.html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