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秘书职业技能鉴定考试指南</w:t>
      </w:r>
    </w:p>
    <w:p>
      <w:r>
        <w:rPr>
          <w:rFonts w:ascii="宋体" w:hAnsi="宋体" w:eastAsia="宋体"/>
          <w:sz w:val="24"/>
        </w:rPr>
        <w:t>桑桂玉，范立荣，曲克敏主编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秘书职业技能鉴定考试指南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桑桂玉，范立荣，曲克敏主编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本书出售、求购地址：https://www.jiaokey.com/book/detail/13056453.html</w:t>
      </w:r>
    </w:p>
    <w:p>
      <w:r>
        <w:t>更多相关图书推荐：https://www.jiaokey.com</w:t>
      </w:r>
    </w:p>
    <w:p>
      <w:r>
        <w:t>桑桂玉，范立荣，曲克敏主编 其他作品：https://www.jiaokey.com/tag/桑桂玉，范立荣，曲克敏主编.html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关键词搜索：https://www.jiaokey.com/tag/秘书职业技能鉴定考试指南.html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