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CAD/CAM应用基础-制造工程师2006</w:t>
      </w:r>
    </w:p>
    <w:p>
      <w:r>
        <w:rPr>
          <w:rFonts w:ascii="宋体" w:hAnsi="宋体" w:eastAsia="宋体"/>
          <w:sz w:val="24"/>
        </w:rPr>
        <w:t>吕修海，周玮主编；刘永利，李宏副主编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CAD/CAM应用基础-制造工程师2006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吕修海，周玮主编；刘永利，李宏副主编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本书出售、求购地址：https://www.jiaokey.com/book/detail/13056443.html</w:t>
      </w:r>
    </w:p>
    <w:p>
      <w:r>
        <w:t>更多相关图书推荐：https://www.jiaokey.com</w:t>
      </w:r>
    </w:p>
    <w:p>
      <w:r>
        <w:t>吕修海，周玮主编；刘永利，李宏副主编 其他作品：https://www.jiaokey.com/tag/吕修海，周玮主编；刘永利，李宏副主编.html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关键词搜索：https://www.jiaokey.com/tag/CAD/CAM应用基础-制造工程师2006.html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