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道乐吉好成绩学习方法之记读听课考方法  高中生版</w:t>
      </w:r>
    </w:p>
    <w:p>
      <w:r>
        <w:rPr>
          <w:rFonts w:ascii="宋体" w:hAnsi="宋体" w:eastAsia="宋体"/>
          <w:sz w:val="24"/>
        </w:rPr>
        <w:t>甘华鸣编著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道乐吉好成绩学习方法之记读听课考方法  高中生版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本书出售、求购地址：https://www.jiaokey.com/book/detail/13056440.html</w:t>
      </w:r>
    </w:p>
    <w:p>
      <w:r>
        <w:t>更多相关图书推荐：https://www.jiaokey.com</w:t>
      </w:r>
    </w:p>
    <w:p>
      <w:r>
        <w:t>甘华鸣编著 其他作品：https://www.jiaokey.com/tag/甘华鸣编著.html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关键词搜索：https://www.jiaokey.com/tag/道乐吉好成绩学习方法之记读听课考方法  高中生版.html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