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新概念英语词汇同步学习成功手册  第四册</w:t>
      </w:r>
    </w:p>
    <w:p>
      <w:r>
        <w:rPr>
          <w:rFonts w:ascii="宋体" w:hAnsi="宋体" w:eastAsia="宋体"/>
          <w:sz w:val="24"/>
        </w:rPr>
        <w:t>崔景珍主编；关晓燕，张瑞萍副主编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新概念英语词汇同步学习成功手册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崔景珍主编；关晓燕，张瑞萍副主编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本书出售、求购地址：https://www.jiaokey.com/book/detail/13056404.html</w:t>
      </w:r>
    </w:p>
    <w:p>
      <w:r>
        <w:t>更多相关图书推荐：https://www.jiaokey.com</w:t>
      </w:r>
    </w:p>
    <w:p>
      <w:r>
        <w:t>崔景珍主编；关晓燕，张瑞萍副主编 其他作品：https://www.jiaokey.com/tag/崔景珍主编；关晓燕，张瑞萍副主编.html</w:t>
      </w:r>
    </w:p>
    <w:p>
      <w:r>
        <w:t>吉林大学出版社 出版图书：https://www.jiaokey.com/tag/吉林大学出版社.html</w:t>
      </w:r>
    </w:p>
    <w:p>
      <w:r>
        <w:t>关键词搜索：https://www.jiaokey.com/tag/新概念英语词汇同步学习成功手册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