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中医汤羹大全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中医汤羹大全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本书出售、求购地址：https://www.jiaokey.com/book/detail/13056393.html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关键词搜索：https://www.jiaokey.com/tag/中医汤羹大全.html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