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美好人生的50种态度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美好人生的50种态度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本书出售、求购地址：https://www.jiaokey.com/book/detail/13056374.html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美好人生的50种态度.html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