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书名：读史感悟做事心机  历史智慧滋养当世人生</w:t>
      </w:r>
    </w:p>
    <w:p>
      <w:r>
        <w:t>作者：龙柒主编</w:t>
      </w:r>
    </w:p>
    <w:p>
      <w:r>
        <w:t>出版社：北京：金城出版社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读史感悟做事心机  历史智慧滋养当世人生 评论地址：https://www.jiaokey.com/book/detail/13056373.html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