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一个天使的沉沦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一个天使的沉沦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本书出售、求购地址：https://www.jiaokey.com/book/detail/13056340.html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关键词搜索：https://www.jiaokey.com/tag/一个天使的沉沦.html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