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痛并快乐着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痛并快乐着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本书出售、求购地址：https://www.jiaokey.com/book/detail/13056324.html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武汉:长江文艺出版社,2011.05 出版图书：https://www.jiaokey.com/tag/武汉:长江文艺出版社,2011.05.html</w:t>
      </w:r>
    </w:p>
    <w:p>
      <w:r>
        <w:t>关键词搜索：https://www.jiaokey.com/tag/痛并快乐着.html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