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牛角包一样的会计  第3部  破围记</w:t>
      </w:r>
    </w:p>
    <w:p>
      <w:r>
        <w:rPr>
          <w:rFonts w:ascii="宋体" w:hAnsi="宋体" w:eastAsia="宋体"/>
          <w:sz w:val="24"/>
        </w:rPr>
        <w:t>马津著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63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牛角包一样的会计  第3部  破围记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本书出售、求购地址：https://www.jiaokey.com/book/detail/13056318.html</w:t>
      </w:r>
    </w:p>
    <w:p>
      <w:r>
        <w:t>更多相关图书推荐：https://www.jiaokey.com</w:t>
      </w:r>
    </w:p>
    <w:p>
      <w:r>
        <w:t>马津著 其他作品：https://www.jiaokey.com/tag/马津著.html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关键词搜索：https://www.jiaokey.com/tag/企业管理-基本知识.html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