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书名：人脉是设计出来的</w:t>
      </w:r>
    </w:p>
    <w:p>
      <w:r>
        <w:t>作者：张超著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人脉是设计出来的 评论地址：https://www.jiaokey.com/book/detail/13056315.html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