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我的世纪：1999年诺贝尔文学奖获得者</w:t>
      </w:r>
    </w:p>
    <w:p>
      <w:r>
        <w:rPr>
          <w:rFonts w:ascii="宋体" w:hAnsi="宋体" w:eastAsia="宋体"/>
          <w:sz w:val="24"/>
        </w:rPr>
        <w:t>君特·格拉斯著；蔡鸿君译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我的世纪：1999年诺贝尔文学奖获得者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君特·格拉斯著；蔡鸿君译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本书出售、求购地址：https://www.jiaokey.com/book/detail/13056232.html</w:t>
      </w:r>
    </w:p>
    <w:p>
      <w:r>
        <w:t>更多相关图书推荐：https://www.jiaokey.com</w:t>
      </w:r>
    </w:p>
    <w:p>
      <w:r>
        <w:t>君特·格拉斯著；蔡鸿君译 其他作品：https://www.jiaokey.com/tag/君特·格拉斯著；蔡鸿君译.html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关键词搜索：https://www.jiaokey.com/tag/我的世纪：1999年诺贝尔文学奖获得者.html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