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书名：你来自何方又走向何处  生命的起源与演化狂想曲</w:t>
      </w:r>
    </w:p>
    <w:p>
      <w:r>
        <w:t>作者：曲芸主编</w:t>
      </w:r>
    </w:p>
    <w:p>
      <w:r>
        <w:t>出版社：上海:上海科学普及出版社,2011.01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你来自何方又走向何处  生命的起源与演化狂想曲 评论地址：https://www.jiaokey.com/book/detail/13056219.html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