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一本书读懂股市指标</w:t>
      </w:r>
    </w:p>
    <w:p>
      <w:r>
        <w:rPr>
          <w:rFonts w:ascii="宋体" w:hAnsi="宋体" w:eastAsia="宋体"/>
          <w:sz w:val="24"/>
        </w:rPr>
        <w:t>（美）迈克尔·辛希瑞著；刘一萌等译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一本书读懂股市指标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（美）迈克尔·辛希瑞著；刘一萌等译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本书出售、求购地址：https://www.jiaokey.com/book/detail/13056172.html</w:t>
      </w:r>
    </w:p>
    <w:p>
      <w:r>
        <w:t>更多相关图书推荐：https://www.jiaokey.com</w:t>
      </w:r>
    </w:p>
    <w:p>
      <w:r>
        <w:t>（美）迈克尔·辛希瑞著；刘一萌等译 其他作品：https://www.jiaokey.com/tag/（美）迈克尔·辛希瑞著；刘一萌等译.html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关键词搜索：https://www.jiaokey.com/tag/一本书读懂股市指标.html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