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书名：经典园林景观作品赏析</w:t>
      </w:r>
    </w:p>
    <w:p>
      <w:r>
        <w:t>作者：林墨飞，唐建主编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总页数：191</w:t>
      </w:r>
    </w:p>
    <w:p>
      <w:r>
        <w:t>更多请访问教客网: www.jiaokey.com</w:t>
      </w:r>
    </w:p>
    <w:p>
      <w:r>
        <w:t>经典园林景观作品赏析 评论地址：https://www.jiaokey.com/book/detail/13056151.html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