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PPT演示之道  60条PowerPoint设计黄金准则  彩印</w:t>
      </w:r>
    </w:p>
    <w:p>
      <w:r>
        <w:rPr>
          <w:rFonts w:ascii="宋体" w:hAnsi="宋体" w:eastAsia="宋体"/>
          <w:sz w:val="24"/>
        </w:rPr>
        <w:t>（美）哈灵顿，（美）瑞克多著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PPT演示之道  60条PowerPoint设计黄金准则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（美）哈灵顿，（美）瑞克多著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本书出售、求购地址：https://www.jiaokey.com/book/detail/13056121.html</w:t>
      </w:r>
    </w:p>
    <w:p>
      <w:r>
        <w:t>更多相关图书推荐：https://www.jiaokey.com</w:t>
      </w:r>
    </w:p>
    <w:p>
      <w:r>
        <w:t>（美）哈灵顿，（美）瑞克多著 其他作品：https://www.jiaokey.com/tag/（美）哈灵顿，（美）瑞克多著.html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关键词搜索：https://www.jiaokey.com/tag/PPT演示之道  60条PowerPoint设计黄金准则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