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手绘POP创意插图1000例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手绘POP创意插图1000例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本书出售、求购地址：https://www.jiaokey.com/book/detail/13056106.html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关键词搜索：https://www.jiaokey.com/tag/手绘POP创意插图1000例.html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