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计算机网络教学重点与练习解析</w:t>
      </w:r>
    </w:p>
    <w:p>
      <w:r>
        <w:rPr>
          <w:rFonts w:ascii="宋体" w:hAnsi="宋体" w:eastAsia="宋体"/>
          <w:sz w:val="24"/>
        </w:rPr>
        <w:t>石磊，赵慧然，肖建良编著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计算机网络教学重点与练习解析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石磊，赵慧然，肖建良编著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本书出售、求购地址：https://www.jiaokey.com/book/detail/13056105.html</w:t>
      </w:r>
    </w:p>
    <w:p>
      <w:r>
        <w:t>更多相关图书推荐：https://www.jiaokey.com</w:t>
      </w:r>
    </w:p>
    <w:p>
      <w:r>
        <w:t>石磊，赵慧然，肖建良编著 其他作品：https://www.jiaokey.com/tag/石磊，赵慧然，肖建良编著.html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关键词搜索：https://www.jiaokey.com/tag/计算机网络教学重点与练习解析.html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