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桥梁地震保护系统</w:t>
      </w:r>
    </w:p>
    <w:p>
      <w:r>
        <w:rPr>
          <w:rFonts w:ascii="宋体" w:hAnsi="宋体" w:eastAsia="宋体"/>
          <w:sz w:val="24"/>
        </w:rPr>
        <w:t>（美）康斯坦丁诺等著；陈永祁，马良喆译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桥梁地震保护系统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（美）康斯坦丁诺等著；陈永祁，马良喆译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本书出售、求购地址：https://www.jiaokey.com/book/detail/13056085.html</w:t>
      </w:r>
    </w:p>
    <w:p>
      <w:r>
        <w:t>更多相关图书推荐：https://www.jiaokey.com</w:t>
      </w:r>
    </w:p>
    <w:p>
      <w:r>
        <w:t>（美）康斯坦丁诺等著；陈永祁，马良喆译 其他作品：https://www.jiaokey.com/tag/（美）康斯坦丁诺等著；陈永祁，马良喆译.html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关键词搜索：https://www.jiaokey.com/tag/桥梁地震保护系统.html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