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书名：计算机网络信息系统工程应用技术</w:t>
      </w:r>
    </w:p>
    <w:p>
      <w:r>
        <w:t>作者：张靖，周伟，张翔编著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总页数：205</w:t>
      </w:r>
    </w:p>
    <w:p>
      <w:r>
        <w:t>更多请访问教客网: www.jiaokey.com</w:t>
      </w:r>
    </w:p>
    <w:p>
      <w:r>
        <w:t>计算机网络信息系统工程应用技术 评论地址：https://www.jiaokey.com/book/detail/13056083.html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