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成为插画师，你该知道的大小事  全彩</w:t>
      </w:r>
    </w:p>
    <w:p>
      <w:r>
        <w:rPr>
          <w:rFonts w:ascii="宋体" w:hAnsi="宋体" w:eastAsia="宋体"/>
          <w:sz w:val="24"/>
        </w:rPr>
        <w:t>沈潼编著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成为插画师，你该知道的大小事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本书出售、求购地址：https://www.jiaokey.com/book/detail/13056061.html</w:t>
      </w:r>
    </w:p>
    <w:p>
      <w:r>
        <w:t>更多相关图书推荐：https://www.jiaokey.com</w:t>
      </w:r>
    </w:p>
    <w:p>
      <w:r>
        <w:t>沈潼编著 其他作品：https://www.jiaokey.com/tag/沈潼编著.html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关键词搜索：https://www.jiaokey.com/tag/成为插画师，你该知道的大小事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