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HTML5实验室  Canvas世界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HTML5实验室  Canvas世界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本书出售、求购地址：https://www.jiaokey.com/book/detail/13056058.html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关键词搜索：https://www.jiaokey.com/tag/HTML5实验室  Canvas世界.html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