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出国游学中，老外都是这么说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出国游学中，老外都是这么说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本书出售、求购地址：https://www.jiaokey.com/book/detail/13056005.html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关键词搜索：https://www.jiaokey.com/tag/出国游学中，老外都是这么说.html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