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 Parametric中文版造型设计案例精通</w:t>
      </w:r>
    </w:p>
    <w:p>
      <w:r>
        <w:rPr>
          <w:rFonts w:ascii="宋体" w:hAnsi="宋体" w:eastAsia="宋体"/>
          <w:sz w:val="24"/>
        </w:rPr>
        <w:t>刘彩霞，刘昌华，李宝栋编著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 Parametric中文版造型设计案例精通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刘彩霞，刘昌华，李宝栋编著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本书出售、求购地址：https://www.jiaokey.com/book/detail/13056000.html</w:t>
      </w:r>
    </w:p>
    <w:p>
      <w:r>
        <w:t>更多相关图书推荐：https://www.jiaokey.com</w:t>
      </w:r>
    </w:p>
    <w:p>
      <w:r>
        <w:t>刘彩霞，刘昌华，李宝栋编著 其他作品：https://www.jiaokey.com/tag/刘彩霞，刘昌华，李宝栋编著.html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 Parametric中文版造型设计案例精通.html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