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油画技法</w:t>
      </w:r>
    </w:p>
    <w:p>
      <w:r>
        <w:rPr>
          <w:rFonts w:ascii="宋体" w:hAnsi="宋体" w:eastAsia="宋体"/>
          <w:sz w:val="24"/>
        </w:rPr>
        <w:t>张强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9787543881754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油画技法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为六个部分：第一部分，油画概述；第二部分，油画的语言特征；第三部分，油画常见材料与基本技法；第四部分，油画技法的训练方式及内容；第五部分，油画技法的运用；第六部分，西方油画的风格特点。</w:t>
      </w:r>
    </w:p>
    <w:p/>
    <w:p>
      <w:r>
        <w:t>本书出售、求购地址：https://www.jiaokey.com/book/detail/13055976.html</w:t>
      </w:r>
    </w:p>
    <w:p>
      <w:r>
        <w:t>更多油画技法图书推荐：https://www.jiaokey.com</w:t>
      </w:r>
    </w:p>
    <w:p>
      <w:r>
        <w:t>张强 其他作品：https://www.jiaokey.com/tag/张强.html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关键词搜索：https://www.jiaokey.com/tag/油画技法.html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