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书名：软件工程实训教程</w:t>
      </w:r>
    </w:p>
    <w:p>
      <w:r>
        <w:t>作者：刘雪梅主编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软件工程实训教程 评论地址：https://www.jiaokey.com/book/detail/13055962.html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