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CG艺术家人体动作参考集  CG人物模型站立姿势集</w:t>
      </w:r>
    </w:p>
    <w:p>
      <w:r>
        <w:rPr>
          <w:rFonts w:ascii="宋体" w:hAnsi="宋体" w:eastAsia="宋体"/>
          <w:sz w:val="24"/>
        </w:rPr>
        <w:t>于信全编著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CG艺术家人体动作参考集  CG人物模型站立姿势集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本书出售、求购地址：https://www.jiaokey.com/book/detail/13055956.html</w:t>
      </w:r>
    </w:p>
    <w:p>
      <w:r>
        <w:t>更多相关图书推荐：https://www.jiaokey.com</w:t>
      </w:r>
    </w:p>
    <w:p>
      <w:r>
        <w:t>于信全编著 其他作品：https://www.jiaokey.com/tag/于信全编著.html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关键词搜索：https://www.jiaokey.com/tag/CG艺术家人体动作参考集  CG人物模型站立姿势集.html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