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书名：国家计算机等级考试二级机试试题  C语言程序设计百签题解</w:t>
      </w:r>
    </w:p>
    <w:p>
      <w:r>
        <w:t>作者：郎六琪主编</w:t>
      </w:r>
    </w:p>
    <w:p>
      <w:r>
        <w:t>出版社：长春:吉林大学出版社,2012.04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国家计算机等级考试二级机试试题  C语言程序设计百签题解 评论地址：https://www.jiaokey.com/book/detail/13055945.html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