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2013李永乐  李元正考研数学  11  全真模拟经典400题  数学二  水平检测5套题</w:t>
      </w:r>
    </w:p>
    <w:p>
      <w:r>
        <w:rPr>
          <w:rFonts w:ascii="宋体" w:hAnsi="宋体" w:eastAsia="宋体"/>
          <w:sz w:val="24"/>
        </w:rPr>
        <w:t>李正元，刘西垣，李永乐主编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2013李永乐  李元正考研数学  11  全真模拟经典400题  数学二  水平检测5套题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李正元，刘西垣，李永乐主编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本书出售、求购地址：https://www.jiaokey.com/book/detail/13055941.html</w:t>
      </w:r>
    </w:p>
    <w:p>
      <w:r>
        <w:t>更多相关图书推荐：https://www.jiaokey.com</w:t>
      </w:r>
    </w:p>
    <w:p>
      <w:r>
        <w:t>李正元，刘西垣，李永乐主编 其他作品：https://www.jiaokey.com/tag/李正元，刘西垣，李永乐主编.html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关键词搜索：https://www.jiaokey.com/tag/2013李永乐  李元正考研数学  11  全真模拟经典400题  数学二  水平检测5套题.html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