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由浅入深学  由浅入深学Visual C++  基础、进阶与必做300题</w:t>
      </w:r>
    </w:p>
    <w:p>
      <w:r>
        <w:rPr>
          <w:rFonts w:ascii="宋体" w:hAnsi="宋体" w:eastAsia="宋体"/>
          <w:sz w:val="24"/>
        </w:rPr>
        <w:t>胡超，闫玉宝编著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由浅入深学  由浅入深学Visual C++  基础、进阶与必做300题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胡超，闫玉宝编著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本书出售、求购地址：https://www.jiaokey.com/book/detail/13055936.html</w:t>
      </w:r>
    </w:p>
    <w:p>
      <w:r>
        <w:t>更多相关图书推荐：https://www.jiaokey.com</w:t>
      </w:r>
    </w:p>
    <w:p>
      <w:r>
        <w:t>胡超，闫玉宝编著 其他作品：https://www.jiaokey.com/tag/胡超，闫玉宝编著.html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关键词搜索：https://www.jiaokey.com/tag/由浅入深学  由浅入深学Visual C++  基础、进阶与必做300题.html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