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网站蓝图  Axure RP高保真网页原型制作</w:t>
      </w:r>
    </w:p>
    <w:p>
      <w:r>
        <w:rPr>
          <w:rFonts w:ascii="宋体" w:hAnsi="宋体" w:eastAsia="宋体"/>
          <w:sz w:val="24"/>
        </w:rPr>
        <w:t>吕皓月，杨长韬编著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网站蓝图  Axure RP高保真网页原型制作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吕皓月，杨长韬编著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本书出售、求购地址：https://www.jiaokey.com/book/detail/13055886.html</w:t>
      </w:r>
    </w:p>
    <w:p>
      <w:r>
        <w:t>更多相关图书推荐：https://www.jiaokey.com</w:t>
      </w:r>
    </w:p>
    <w:p>
      <w:r>
        <w:t>吕皓月，杨长韬编著 其他作品：https://www.jiaokey.com/tag/吕皓月，杨长韬编著.html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关键词搜索：https://www.jiaokey.com/tag/网站蓝图  Axure RP高保真网页原型制作.html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