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不再找借口  流利英语你也能  职场口语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不再找借口  流利英语你也能  职场口语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本书出售、求购地址：https://www.jiaokey.com/book/detail/13055826.html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关键词搜索：https://www.jiaokey.com/tag/不再找借口  流利英语你也能  职场口语.html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