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书名：跟孩子一起读的简明国学</w:t>
      </w:r>
    </w:p>
    <w:p>
      <w:r>
        <w:t>作者：刘全志编著</w:t>
      </w:r>
    </w:p>
    <w:p>
      <w:r>
        <w:t>出版社：北京:光明日报出版社,2012.10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跟孩子一起读的简明国学 评论地址：https://www.jiaokey.com/book/detail/13055819.html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