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书名：舍得的人最富有  放下的人最轻松</w:t>
      </w:r>
    </w:p>
    <w:p>
      <w:r>
        <w:t>作者：杨敬敬编著</w:t>
      </w:r>
    </w:p>
    <w:p>
      <w:r>
        <w:t>出版社：北京:海潮出版社,2012.08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舍得的人最富有  放下的人最轻松 评论地址：https://www.jiaokey.com/book/detail/13055818.html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