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书名：和领导沟通的艺术</w:t>
      </w:r>
    </w:p>
    <w:p>
      <w:r>
        <w:t>作者：韩佳冰编著</w:t>
      </w:r>
    </w:p>
    <w:p>
      <w:r>
        <w:t>出版社：沈阳：沈阳出版社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和领导沟通的艺术 评论地址：https://www.jiaokey.com/book/detail/13055817.html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