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书名：小学生心智成长丛书  小学生自我意识训练方法</w:t>
      </w:r>
    </w:p>
    <w:p>
      <w:r>
        <w:t>作者：于浩晨编著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小学生心智成长丛书  小学生自我意识训练方法 评论地址：https://www.jiaokey.com/book/detail/13055812.html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