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巴菲特、比尔·盖茨、李嘉诚给年轻人的一生忠告</w:t>
      </w:r>
    </w:p>
    <w:p>
      <w:r>
        <w:rPr>
          <w:rFonts w:ascii="宋体" w:hAnsi="宋体" w:eastAsia="宋体"/>
          <w:sz w:val="24"/>
        </w:rPr>
        <w:t>（美）巴菲特等著；范毅编译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巴菲特、比尔·盖茨、李嘉诚给年轻人的一生忠告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（美）巴菲特等著；范毅编译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本书出售、求购地址：https://www.jiaokey.com/book/detail/13055810.html</w:t>
      </w:r>
    </w:p>
    <w:p>
      <w:r>
        <w:t>更多相关图书推荐：https://www.jiaokey.com</w:t>
      </w:r>
    </w:p>
    <w:p>
      <w:r>
        <w:t>（美）巴菲特等著；范毅编译 其他作品：https://www.jiaokey.com/tag/（美）巴菲特等著；范毅编译.html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关键词搜索：https://www.jiaokey.com/tag/巴菲特、比尔·盖茨、李嘉诚给年轻人的一生忠告.html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