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获得诺贝尔奖的科学家们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获得诺贝尔奖的科学家们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本书出售、求购地址：https://www.jiaokey.com/book/detail/13055786.html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获得诺贝尔奖的科学家们.html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