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科学犯下的那些错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科学犯下的那些错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本书出售、求购地址：https://www.jiaokey.com/book/detail/13055785.html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科学犯下的那些错.html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