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名家笔下的科学世界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名家笔下的科学世界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本书出售、求购地址：https://www.jiaokey.com/book/detail/13055783.html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名家笔下的科学世界.html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