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我们身边的科学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我们身边的科学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本书出售、求购地址：https://www.jiaokey.com/book/detail/13055771.html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我们身边的科学.html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