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书名：大脑袋侦探长</w:t>
      </w:r>
    </w:p>
    <w:p>
      <w:r>
        <w:t>作者：马天宝主编</w:t>
      </w:r>
    </w:p>
    <w:p>
      <w:r>
        <w:t>出版社：福州:福建少年儿童出版社,2012.06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大脑袋侦探长 评论地址：https://www.jiaokey.com/book/detail/13055749.html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