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常用电子仪器仪表的使用与速修技巧  第2版</w:t>
      </w:r>
    </w:p>
    <w:p>
      <w:r>
        <w:rPr>
          <w:rFonts w:ascii="宋体" w:hAnsi="宋体" w:eastAsia="宋体"/>
          <w:sz w:val="24"/>
        </w:rPr>
        <w:t>邱勇进，于令建，邱伟杰编著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常用电子仪器仪表的使用与速修技巧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邱勇进，于令建，邱伟杰编著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本书出售、求购地址：https://www.jiaokey.com/book/detail/13055746.html</w:t>
      </w:r>
    </w:p>
    <w:p>
      <w:r>
        <w:t>更多相关图书推荐：https://www.jiaokey.com</w:t>
      </w:r>
    </w:p>
    <w:p>
      <w:r>
        <w:t>邱勇进，于令建，邱伟杰编著 其他作品：https://www.jiaokey.com/tag/邱勇进，于令建，邱伟杰编著.html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关键词搜索：https://www.jiaokey.com/tag/常用电子仪器仪表的使用与速修技巧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