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  电话销售的7阶秘诀  修订版</w:t>
      </w:r>
    </w:p>
    <w:p>
      <w:r>
        <w:t>作者：影响力商学院编著</w:t>
      </w:r>
    </w:p>
    <w:p>
      <w:r>
        <w:t>出版社：北京：电子工业出版社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一线万金  电话销售的7阶秘诀  修订版 评论地址：https://www.jiaokey.com/book/detail/13055737.html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