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云鬓花颜之风华医女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云鬓花颜之风华医女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本书出售、求购地址：https://www.jiaokey.com/book/detail/13055732.html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