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关键时刻好口才  瞬间让人刮目相看的说话技巧</w:t>
      </w:r>
    </w:p>
    <w:p>
      <w:r>
        <w:rPr>
          <w:rFonts w:ascii="宋体" w:hAnsi="宋体" w:eastAsia="宋体"/>
          <w:sz w:val="24"/>
        </w:rPr>
        <w:t>文天行编著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关键时刻好口才  瞬间让人刮目相看的说话技巧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文天行编著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本书出售、求购地址：https://www.jiaokey.com/book/detail/13055721.html</w:t>
      </w:r>
    </w:p>
    <w:p>
      <w:r>
        <w:t>更多相关图书推荐：https://www.jiaokey.com</w:t>
      </w:r>
    </w:p>
    <w:p>
      <w:r>
        <w:t>文天行编著 其他作品：https://www.jiaokey.com/tag/文天行编著.html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关键词搜索：https://www.jiaokey.com/tag/关键时刻好口才  瞬间让人刮目相看的说话技巧.html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