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书名：中国小浆果深加工技术</w:t>
      </w:r>
    </w:p>
    <w:p>
      <w:r>
        <w:t>作者：孟宪军，李亚东，李斌等编著；胡小松主审</w:t>
      </w:r>
    </w:p>
    <w:p>
      <w:r>
        <w:t>出版社：北京：中国轻工业出版社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中国小浆果深加工技术 评论地址：https://www.jiaokey.com/book/detail/13055719.html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